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38D0" w14:textId="77777777" w:rsidR="00247E47" w:rsidRDefault="00000000">
      <w:pPr>
        <w:pStyle w:val="1"/>
        <w:jc w:val="center"/>
        <w:rPr>
          <w:lang w:eastAsia="ja-JP"/>
        </w:rPr>
      </w:pPr>
      <w:r>
        <w:rPr>
          <w:lang w:eastAsia="ja-JP"/>
        </w:rPr>
        <w:t>相続相談前チェックリスト（浦安市）</w:t>
      </w:r>
    </w:p>
    <w:p w14:paraId="62537501" w14:textId="77777777" w:rsidR="00247E47" w:rsidRDefault="00000000">
      <w:pPr>
        <w:pStyle w:val="21"/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ご相談にあたってのご案内</w:t>
      </w:r>
    </w:p>
    <w:p w14:paraId="36BC815A" w14:textId="77777777" w:rsidR="00247E47" w:rsidRDefault="00000000">
      <w:pPr>
        <w:rPr>
          <w:lang w:eastAsia="ja-JP"/>
        </w:rPr>
      </w:pPr>
      <w:r>
        <w:rPr>
          <w:lang w:eastAsia="ja-JP"/>
        </w:rPr>
        <w:t>相続に関するご相談では、亡くなられた方の情報や財産、相続人の状況などをもとに全体像を整理していきます。事前に以下の項目を確認・ご準備いただけると、相談時間をより有意義に活用いただけます。</w:t>
      </w:r>
      <w:r>
        <w:rPr>
          <w:lang w:eastAsia="ja-JP"/>
        </w:rPr>
        <w:br/>
      </w:r>
      <w:r>
        <w:rPr>
          <w:lang w:eastAsia="ja-JP"/>
        </w:rPr>
        <w:t>すべて揃っていなくても構いません。わかる範囲でご記入・ご整理ください。</w:t>
      </w:r>
    </w:p>
    <w:p w14:paraId="78BB394D" w14:textId="77777777" w:rsidR="00247E47" w:rsidRDefault="00000000">
      <w:pPr>
        <w:pStyle w:val="21"/>
        <w:rPr>
          <w:lang w:eastAsia="ja-JP"/>
        </w:rPr>
      </w:pPr>
      <w:r>
        <w:rPr>
          <w:lang w:eastAsia="ja-JP"/>
        </w:rPr>
        <w:t xml:space="preserve">2. </w:t>
      </w:r>
      <w:r>
        <w:rPr>
          <w:lang w:eastAsia="ja-JP"/>
        </w:rPr>
        <w:t>相続相談チェックリスト</w:t>
      </w:r>
    </w:p>
    <w:p w14:paraId="4192367C" w14:textId="77777777" w:rsidR="00247E47" w:rsidRDefault="00000000">
      <w:pPr>
        <w:pStyle w:val="a0"/>
      </w:pPr>
      <w:r>
        <w:t xml:space="preserve">■ </w:t>
      </w:r>
      <w:proofErr w:type="spellStart"/>
      <w:r>
        <w:t>被相続人の情報</w:t>
      </w:r>
      <w:proofErr w:type="spellEnd"/>
    </w:p>
    <w:p w14:paraId="21410219" w14:textId="6643C596" w:rsidR="00247E47" w:rsidRDefault="00000000">
      <w:pPr>
        <w:pStyle w:val="20"/>
      </w:pPr>
      <w:r>
        <w:t xml:space="preserve"> </w:t>
      </w:r>
      <w:r>
        <w:t>氏名（ふりがな）</w:t>
      </w:r>
    </w:p>
    <w:p w14:paraId="49EC1EB6" w14:textId="50FFF3CB" w:rsidR="00EF27E7" w:rsidRDefault="00000000">
      <w:pPr>
        <w:pStyle w:val="20"/>
      </w:pPr>
      <w:r>
        <w:t xml:space="preserve"> </w:t>
      </w:r>
      <w:proofErr w:type="spellStart"/>
      <w:r>
        <w:t>生年月日</w:t>
      </w:r>
      <w:proofErr w:type="spellEnd"/>
    </w:p>
    <w:p w14:paraId="55FA44C2" w14:textId="67B5F104" w:rsidR="00247E47" w:rsidRDefault="00EF27E7">
      <w:pPr>
        <w:pStyle w:val="20"/>
      </w:pPr>
      <w:r>
        <w:rPr>
          <w:rFonts w:hint="eastAsia"/>
          <w:lang w:eastAsia="ja-JP"/>
        </w:rPr>
        <w:t>ご相続開始日</w:t>
      </w:r>
    </w:p>
    <w:p w14:paraId="24DC0764" w14:textId="0638920F" w:rsidR="00EF27E7" w:rsidRDefault="00000000">
      <w:pPr>
        <w:pStyle w:val="2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>最後の</w:t>
      </w:r>
      <w:r w:rsidR="00EF27E7">
        <w:rPr>
          <w:rFonts w:hint="eastAsia"/>
          <w:lang w:eastAsia="ja-JP"/>
        </w:rPr>
        <w:t>ご</w:t>
      </w:r>
      <w:r>
        <w:rPr>
          <w:lang w:eastAsia="ja-JP"/>
        </w:rPr>
        <w:t>住所</w:t>
      </w:r>
    </w:p>
    <w:p w14:paraId="7D2CB1D8" w14:textId="2EF9165F" w:rsidR="00247E47" w:rsidRDefault="00000000">
      <w:pPr>
        <w:pStyle w:val="20"/>
        <w:rPr>
          <w:lang w:eastAsia="ja-JP"/>
        </w:rPr>
      </w:pPr>
      <w:r>
        <w:rPr>
          <w:lang w:eastAsia="ja-JP"/>
        </w:rPr>
        <w:t>本籍地</w:t>
      </w:r>
    </w:p>
    <w:p w14:paraId="36AFB6D6" w14:textId="49C20001" w:rsidR="00247E47" w:rsidRDefault="00000000">
      <w:pPr>
        <w:pStyle w:val="20"/>
        <w:rPr>
          <w:lang w:eastAsia="ja-JP"/>
        </w:rPr>
      </w:pPr>
      <w:r>
        <w:rPr>
          <w:lang w:eastAsia="ja-JP"/>
        </w:rPr>
        <w:t xml:space="preserve"> </w:t>
      </w:r>
      <w:r w:rsidR="00EF27E7">
        <w:rPr>
          <w:rFonts w:hint="eastAsia"/>
          <w:lang w:eastAsia="ja-JP"/>
        </w:rPr>
        <w:t>ご</w:t>
      </w:r>
      <w:r>
        <w:rPr>
          <w:lang w:eastAsia="ja-JP"/>
        </w:rPr>
        <w:t>職業</w:t>
      </w:r>
    </w:p>
    <w:p w14:paraId="0E0603E4" w14:textId="3C03DEAB" w:rsidR="00247E47" w:rsidRDefault="00000000">
      <w:pPr>
        <w:pStyle w:val="2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>国籍（外国籍の場合）</w:t>
      </w:r>
    </w:p>
    <w:p w14:paraId="17CFF4A2" w14:textId="77777777" w:rsidR="00247E47" w:rsidRDefault="00000000">
      <w:pPr>
        <w:pStyle w:val="a0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相続人の情報（可能な範囲で）</w:t>
      </w:r>
    </w:p>
    <w:p w14:paraId="39ACB32F" w14:textId="531F0FFB" w:rsidR="00EF27E7" w:rsidRDefault="00000000" w:rsidP="00EF27E7">
      <w:pPr>
        <w:pStyle w:val="20"/>
        <w:rPr>
          <w:lang w:eastAsia="ja-JP"/>
        </w:rPr>
      </w:pPr>
      <w:r>
        <w:rPr>
          <w:lang w:eastAsia="ja-JP"/>
        </w:rPr>
        <w:t>氏名</w:t>
      </w:r>
    </w:p>
    <w:p w14:paraId="483C79F2" w14:textId="182F662C" w:rsidR="00EF27E7" w:rsidRDefault="00EF27E7" w:rsidP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ご</w:t>
      </w:r>
      <w:r w:rsidR="00000000">
        <w:rPr>
          <w:lang w:eastAsia="ja-JP"/>
        </w:rPr>
        <w:t>続柄</w:t>
      </w:r>
    </w:p>
    <w:p w14:paraId="437AC9DE" w14:textId="77777777" w:rsidR="00EF27E7" w:rsidRDefault="00000000" w:rsidP="00EF27E7">
      <w:pPr>
        <w:pStyle w:val="20"/>
        <w:rPr>
          <w:lang w:eastAsia="ja-JP"/>
        </w:rPr>
      </w:pPr>
      <w:r>
        <w:rPr>
          <w:lang w:eastAsia="ja-JP"/>
        </w:rPr>
        <w:t>生年月日</w:t>
      </w:r>
    </w:p>
    <w:p w14:paraId="21E6630F" w14:textId="495DE761" w:rsidR="00247E47" w:rsidRDefault="00EF27E7" w:rsidP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ご</w:t>
      </w:r>
      <w:r w:rsidR="00000000">
        <w:rPr>
          <w:lang w:eastAsia="ja-JP"/>
        </w:rPr>
        <w:t>住所</w:t>
      </w:r>
    </w:p>
    <w:p w14:paraId="4B143148" w14:textId="79971DCB" w:rsidR="00EF27E7" w:rsidRDefault="00EF27E7" w:rsidP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本籍地</w:t>
      </w:r>
    </w:p>
    <w:p w14:paraId="1E72FC36" w14:textId="77777777" w:rsidR="00247E47" w:rsidRDefault="00000000">
      <w:pPr>
        <w:pStyle w:val="a0"/>
      </w:pPr>
      <w:r>
        <w:t xml:space="preserve">■ </w:t>
      </w:r>
      <w:proofErr w:type="spellStart"/>
      <w:r>
        <w:t>不動産の情報</w:t>
      </w:r>
      <w:proofErr w:type="spellEnd"/>
    </w:p>
    <w:p w14:paraId="3C425B37" w14:textId="10E71BB2" w:rsidR="00247E47" w:rsidRDefault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 xml:space="preserve">土地　</w:t>
      </w:r>
      <w:r w:rsidR="00000000">
        <w:rPr>
          <w:lang w:eastAsia="ja-JP"/>
        </w:rPr>
        <w:t>所在・地番</w:t>
      </w:r>
    </w:p>
    <w:p w14:paraId="58B21E47" w14:textId="422A6AAD" w:rsidR="00247E47" w:rsidRDefault="00EF27E7" w:rsidP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建物　所在・家屋番号</w:t>
      </w:r>
    </w:p>
    <w:p w14:paraId="444066B4" w14:textId="3A840E1A" w:rsidR="00247E47" w:rsidRDefault="00000000">
      <w:pPr>
        <w:pStyle w:val="20"/>
        <w:rPr>
          <w:lang w:eastAsia="ja-JP"/>
        </w:rPr>
      </w:pPr>
      <w:r>
        <w:rPr>
          <w:lang w:eastAsia="ja-JP"/>
        </w:rPr>
        <w:t>現在の</w:t>
      </w:r>
      <w:r w:rsidR="00EF27E7">
        <w:rPr>
          <w:rFonts w:hint="eastAsia"/>
          <w:lang w:eastAsia="ja-JP"/>
        </w:rPr>
        <w:t>ご</w:t>
      </w:r>
      <w:r>
        <w:rPr>
          <w:lang w:eastAsia="ja-JP"/>
        </w:rPr>
        <w:t>利用状況（自宅・空き家・貸している等）</w:t>
      </w:r>
    </w:p>
    <w:p w14:paraId="75B0EA38" w14:textId="77777777" w:rsidR="00247E47" w:rsidRDefault="00000000">
      <w:pPr>
        <w:pStyle w:val="a0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金融・保険・証券等の財産</w:t>
      </w:r>
    </w:p>
    <w:p w14:paraId="1F165697" w14:textId="0B2A3B83" w:rsidR="00247E47" w:rsidRDefault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金融機関名・</w:t>
      </w:r>
      <w:r w:rsidR="00000000">
        <w:rPr>
          <w:lang w:eastAsia="ja-JP"/>
        </w:rPr>
        <w:t>支店名</w:t>
      </w:r>
    </w:p>
    <w:p w14:paraId="3704963A" w14:textId="59ED98BE" w:rsidR="00247E47" w:rsidRDefault="00000000">
      <w:pPr>
        <w:pStyle w:val="20"/>
        <w:rPr>
          <w:lang w:eastAsia="ja-JP"/>
        </w:rPr>
      </w:pPr>
      <w:r>
        <w:rPr>
          <w:lang w:eastAsia="ja-JP"/>
        </w:rPr>
        <w:t>保険会社・契約内容</w:t>
      </w:r>
    </w:p>
    <w:p w14:paraId="460411D3" w14:textId="62FEB781" w:rsidR="00247E47" w:rsidRDefault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証券会社・取扱店（</w:t>
      </w:r>
      <w:r w:rsidR="00000000">
        <w:rPr>
          <w:lang w:eastAsia="ja-JP"/>
        </w:rPr>
        <w:t>証券・投資信託</w:t>
      </w:r>
      <w:r>
        <w:rPr>
          <w:rFonts w:hint="eastAsia"/>
          <w:lang w:eastAsia="ja-JP"/>
        </w:rPr>
        <w:t>）</w:t>
      </w:r>
    </w:p>
    <w:p w14:paraId="0A599048" w14:textId="77777777" w:rsidR="00EF27E7" w:rsidRDefault="00EF27E7" w:rsidP="00EF27E7">
      <w:pPr>
        <w:pStyle w:val="20"/>
        <w:numPr>
          <w:ilvl w:val="0"/>
          <w:numId w:val="0"/>
        </w:numPr>
        <w:ind w:left="720" w:hanging="360"/>
        <w:rPr>
          <w:lang w:eastAsia="ja-JP"/>
        </w:rPr>
      </w:pPr>
    </w:p>
    <w:p w14:paraId="1D3424AB" w14:textId="77777777" w:rsidR="00EF27E7" w:rsidRDefault="00EF27E7" w:rsidP="00EF27E7">
      <w:pPr>
        <w:pStyle w:val="20"/>
        <w:numPr>
          <w:ilvl w:val="0"/>
          <w:numId w:val="0"/>
        </w:numPr>
        <w:ind w:left="720" w:hanging="360"/>
        <w:rPr>
          <w:rFonts w:hint="eastAsia"/>
          <w:lang w:eastAsia="ja-JP"/>
        </w:rPr>
      </w:pPr>
    </w:p>
    <w:p w14:paraId="3F25C9CE" w14:textId="77777777" w:rsidR="00247E47" w:rsidRDefault="00000000">
      <w:pPr>
        <w:pStyle w:val="a0"/>
      </w:pPr>
      <w:r>
        <w:lastRenderedPageBreak/>
        <w:t xml:space="preserve">■ </w:t>
      </w:r>
      <w:proofErr w:type="spellStart"/>
      <w:r>
        <w:t>遺言書の有無</w:t>
      </w:r>
      <w:proofErr w:type="spellEnd"/>
    </w:p>
    <w:p w14:paraId="27BBB848" w14:textId="03EEC4C3" w:rsidR="00247E47" w:rsidRDefault="00000000">
      <w:pPr>
        <w:pStyle w:val="20"/>
      </w:pPr>
      <w:proofErr w:type="spellStart"/>
      <w:r>
        <w:t>ある／ない／不明</w:t>
      </w:r>
      <w:proofErr w:type="spellEnd"/>
    </w:p>
    <w:p w14:paraId="679970D4" w14:textId="4E30D672" w:rsidR="00247E47" w:rsidRDefault="00000000">
      <w:pPr>
        <w:pStyle w:val="20"/>
        <w:rPr>
          <w:lang w:eastAsia="ja-JP"/>
        </w:rPr>
      </w:pPr>
      <w:r>
        <w:rPr>
          <w:lang w:eastAsia="ja-JP"/>
        </w:rPr>
        <w:t>種類（公正証書、自筆</w:t>
      </w:r>
      <w:r w:rsidR="00EF27E7">
        <w:rPr>
          <w:rFonts w:hint="eastAsia"/>
          <w:lang w:eastAsia="ja-JP"/>
        </w:rPr>
        <w:t>証書（法務局保管）、自筆証書（法務局保管以外）</w:t>
      </w:r>
      <w:r>
        <w:rPr>
          <w:lang w:eastAsia="ja-JP"/>
        </w:rPr>
        <w:t>、</w:t>
      </w:r>
      <w:r w:rsidR="00EF27E7">
        <w:rPr>
          <w:rFonts w:hint="eastAsia"/>
          <w:lang w:eastAsia="ja-JP"/>
        </w:rPr>
        <w:t>その他</w:t>
      </w:r>
      <w:r>
        <w:rPr>
          <w:lang w:eastAsia="ja-JP"/>
        </w:rPr>
        <w:t>）</w:t>
      </w:r>
    </w:p>
    <w:p w14:paraId="048A6A95" w14:textId="77777777" w:rsidR="00247E47" w:rsidRDefault="00000000">
      <w:pPr>
        <w:pStyle w:val="a0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ご希望・懸念・不安点など</w:t>
      </w:r>
    </w:p>
    <w:p w14:paraId="4D278961" w14:textId="357754EB" w:rsidR="00247E47" w:rsidRDefault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ご</w:t>
      </w:r>
      <w:r w:rsidR="00000000">
        <w:rPr>
          <w:lang w:eastAsia="ja-JP"/>
        </w:rPr>
        <w:t>相続人に認知症・判断能力に不安がある方がいるか</w:t>
      </w:r>
    </w:p>
    <w:p w14:paraId="00CE315F" w14:textId="679E17CD" w:rsidR="00247E47" w:rsidRDefault="00EF27E7">
      <w:pPr>
        <w:pStyle w:val="20"/>
        <w:rPr>
          <w:lang w:eastAsia="ja-JP"/>
        </w:rPr>
      </w:pPr>
      <w:r>
        <w:rPr>
          <w:rFonts w:hint="eastAsia"/>
          <w:lang w:eastAsia="ja-JP"/>
        </w:rPr>
        <w:t>ご相続人</w:t>
      </w:r>
      <w:r w:rsidR="00000000">
        <w:rPr>
          <w:lang w:eastAsia="ja-JP"/>
        </w:rPr>
        <w:t>で連絡がつかない方がいるか</w:t>
      </w:r>
    </w:p>
    <w:p w14:paraId="0148C8E8" w14:textId="31C16D8A" w:rsidR="00247E47" w:rsidRDefault="00000000">
      <w:pPr>
        <w:pStyle w:val="20"/>
        <w:rPr>
          <w:lang w:eastAsia="ja-JP"/>
        </w:rPr>
      </w:pPr>
      <w:r>
        <w:rPr>
          <w:lang w:eastAsia="ja-JP"/>
        </w:rPr>
        <w:t>遺産分割で揉めそうな懸念があるか</w:t>
      </w:r>
    </w:p>
    <w:p w14:paraId="60501305" w14:textId="77777777" w:rsidR="00247E47" w:rsidRDefault="00000000">
      <w:pPr>
        <w:pStyle w:val="21"/>
        <w:rPr>
          <w:lang w:eastAsia="ja-JP"/>
        </w:rPr>
      </w:pPr>
      <w:r>
        <w:rPr>
          <w:lang w:eastAsia="ja-JP"/>
        </w:rPr>
        <w:t xml:space="preserve">3. </w:t>
      </w:r>
      <w:r>
        <w:rPr>
          <w:lang w:eastAsia="ja-JP"/>
        </w:rPr>
        <w:t>ご相談当日の持ち物（可能であればご持参ください）</w:t>
      </w:r>
    </w:p>
    <w:p w14:paraId="36411D93" w14:textId="49293F36" w:rsidR="000076F3" w:rsidRDefault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課税明細書（通常は、固定資産税納税通知書と一緒にあります）</w:t>
      </w:r>
    </w:p>
    <w:p w14:paraId="67EBEA5C" w14:textId="77777777" w:rsidR="000076F3" w:rsidRDefault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不動産の権利証</w:t>
      </w:r>
    </w:p>
    <w:p w14:paraId="52BBFA82" w14:textId="77777777" w:rsidR="000076F3" w:rsidRDefault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名寄帳（あれば）</w:t>
      </w:r>
    </w:p>
    <w:p w14:paraId="44F960DD" w14:textId="300AD518" w:rsidR="000076F3" w:rsidRDefault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お亡くなりになった方・ご相続人様の戸籍謄本（あれば）</w:t>
      </w:r>
    </w:p>
    <w:p w14:paraId="008D9DC7" w14:textId="4E6ADC2C" w:rsidR="00247E47" w:rsidRDefault="000076F3" w:rsidP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お亡くなりになった方</w:t>
      </w:r>
      <w:r w:rsidR="00000000">
        <w:rPr>
          <w:lang w:eastAsia="ja-JP"/>
        </w:rPr>
        <w:t>の住民票の除票</w:t>
      </w:r>
    </w:p>
    <w:p w14:paraId="53EA94FD" w14:textId="16CBABEC" w:rsidR="00247E47" w:rsidRDefault="00000000">
      <w:pPr>
        <w:pStyle w:val="a0"/>
        <w:rPr>
          <w:lang w:eastAsia="ja-JP"/>
        </w:rPr>
      </w:pPr>
      <w:r>
        <w:rPr>
          <w:lang w:eastAsia="ja-JP"/>
        </w:rPr>
        <w:t>預金通帳</w:t>
      </w:r>
      <w:r w:rsidR="000076F3">
        <w:rPr>
          <w:rFonts w:hint="eastAsia"/>
          <w:lang w:eastAsia="ja-JP"/>
        </w:rPr>
        <w:t>・キャッシュカード</w:t>
      </w:r>
    </w:p>
    <w:p w14:paraId="78EB3A3F" w14:textId="7DC067BF" w:rsidR="000076F3" w:rsidRDefault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有価証券資料</w:t>
      </w:r>
    </w:p>
    <w:p w14:paraId="69628281" w14:textId="2E76E261" w:rsidR="00247E47" w:rsidRDefault="00000000">
      <w:pPr>
        <w:pStyle w:val="a0"/>
        <w:rPr>
          <w:lang w:eastAsia="ja-JP"/>
        </w:rPr>
      </w:pPr>
      <w:r>
        <w:rPr>
          <w:lang w:eastAsia="ja-JP"/>
        </w:rPr>
        <w:t>ご相談者様の身分証明書（</w:t>
      </w:r>
      <w:r w:rsidR="000076F3">
        <w:rPr>
          <w:rFonts w:hint="eastAsia"/>
          <w:lang w:eastAsia="ja-JP"/>
        </w:rPr>
        <w:t>マイナンバーカード・運転免許証</w:t>
      </w:r>
      <w:r>
        <w:rPr>
          <w:lang w:eastAsia="ja-JP"/>
        </w:rPr>
        <w:t>など）</w:t>
      </w:r>
    </w:p>
    <w:p w14:paraId="6E5E9949" w14:textId="12443528" w:rsidR="000076F3" w:rsidRDefault="000076F3">
      <w:pPr>
        <w:pStyle w:val="a0"/>
        <w:rPr>
          <w:lang w:eastAsia="ja-JP"/>
        </w:rPr>
      </w:pPr>
      <w:r>
        <w:rPr>
          <w:rFonts w:hint="eastAsia"/>
          <w:lang w:eastAsia="ja-JP"/>
        </w:rPr>
        <w:t>お認印</w:t>
      </w:r>
    </w:p>
    <w:sectPr w:rsidR="000076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184270">
    <w:abstractNumId w:val="8"/>
  </w:num>
  <w:num w:numId="2" w16cid:durableId="1994479853">
    <w:abstractNumId w:val="6"/>
  </w:num>
  <w:num w:numId="3" w16cid:durableId="197008278">
    <w:abstractNumId w:val="5"/>
  </w:num>
  <w:num w:numId="4" w16cid:durableId="709648707">
    <w:abstractNumId w:val="4"/>
  </w:num>
  <w:num w:numId="5" w16cid:durableId="558706080">
    <w:abstractNumId w:val="7"/>
  </w:num>
  <w:num w:numId="6" w16cid:durableId="1900625134">
    <w:abstractNumId w:val="3"/>
  </w:num>
  <w:num w:numId="7" w16cid:durableId="865291859">
    <w:abstractNumId w:val="2"/>
  </w:num>
  <w:num w:numId="8" w16cid:durableId="648481460">
    <w:abstractNumId w:val="1"/>
  </w:num>
  <w:num w:numId="9" w16cid:durableId="104741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76F3"/>
    <w:rsid w:val="00034616"/>
    <w:rsid w:val="0006063C"/>
    <w:rsid w:val="0015074B"/>
    <w:rsid w:val="00247E47"/>
    <w:rsid w:val="0029639D"/>
    <w:rsid w:val="00326F90"/>
    <w:rsid w:val="00771448"/>
    <w:rsid w:val="00AA1D8D"/>
    <w:rsid w:val="00B47730"/>
    <w:rsid w:val="00CB0664"/>
    <w:rsid w:val="00EF27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F3D6E"/>
  <w14:defaultImageDpi w14:val="300"/>
  <w15:docId w15:val="{BEAF52C7-55F1-4964-95BC-B371194B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翔 森成</cp:lastModifiedBy>
  <cp:revision>2</cp:revision>
  <dcterms:created xsi:type="dcterms:W3CDTF">2013-12-23T23:15:00Z</dcterms:created>
  <dcterms:modified xsi:type="dcterms:W3CDTF">2025-03-31T09:54:00Z</dcterms:modified>
  <cp:category/>
</cp:coreProperties>
</file>